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477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18810086230000089973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ОДПС </w:t>
      </w:r>
      <w:r>
        <w:rPr>
          <w:rStyle w:val="cat-ExternalSystem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18810086230000089973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18810086230000089973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86хм №</w:t>
      </w:r>
      <w:r>
        <w:rPr>
          <w:rFonts w:ascii="Times New Roman" w:eastAsia="Times New Roman" w:hAnsi="Times New Roman" w:cs="Times New Roman"/>
          <w:sz w:val="28"/>
          <w:szCs w:val="28"/>
        </w:rPr>
        <w:t>671342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18810086230000089973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 ГМП, согласно которой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которой штраф по состоянию на 20.02.2025 не оплачен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0412365400725003582520180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411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ExternalSystemDefinedgrp-24rplc-20">
    <w:name w:val="cat-ExternalSystemDefined grp-24 rplc-20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E427-C6FC-4B81-A9A4-1454DB976BA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